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我从铁路走来  一个舞蹈文化求索者的自述</w:t>
      </w:r>
    </w:p>
    <w:p>
      <w:r>
        <w:rPr>
          <w:rFonts w:ascii="宋体" w:hAnsi="宋体" w:eastAsia="宋体"/>
          <w:sz w:val="24"/>
        </w:rPr>
        <w:t>罗雄岩著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我从铁路走来  一个舞蹈文化求索者的自述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中英民族大学出版社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本书出售、求购地址：https://www.jiaokey.com/book/detail/14521129.html</w:t>
      </w:r>
    </w:p>
    <w:p>
      <w:r>
        <w:t>更多相关图书推荐：https://www.jiaokey.com</w:t>
      </w:r>
    </w:p>
    <w:p>
      <w:r>
        <w:t>罗雄岩著 其他作品：https://www.jiaokey.com/tag/罗雄岩著.html</w:t>
      </w:r>
    </w:p>
    <w:p>
      <w:r>
        <w:t>中英民族大学出版社 出版图书：https://www.jiaokey.com/tag/中英民族大学出版社.html</w:t>
      </w:r>
    </w:p>
    <w:p>
      <w:r>
        <w:t>关键词搜索：https://www.jiaokey.com/tag/我从铁路走来  一个舞蹈文化求索者的自述.html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