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推进共建“一带一路”教育专题研究</w:t>
      </w:r>
    </w:p>
    <w:p>
      <w:r>
        <w:rPr>
          <w:rFonts w:ascii="宋体" w:hAnsi="宋体" w:eastAsia="宋体"/>
          <w:sz w:val="24"/>
        </w:rPr>
        <w:t>顾明远，鲍东明，曾晓洁，张瑞芳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推进共建“一带一路”教育专题研究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顾明远，鲍东明，曾晓洁，张瑞芳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本书出售、求购地址：https://www.jiaokey.com/book/detail/14521125.html</w:t>
      </w:r>
    </w:p>
    <w:p>
      <w:r>
        <w:t>更多相关图书推荐：https://www.jiaokey.com</w:t>
      </w:r>
    </w:p>
    <w:p>
      <w:r>
        <w:t>顾明远，鲍东明，曾晓洁，张瑞芳 其他作品：https://www.jiaokey.com/tag/顾明远，鲍东明，曾晓洁，张瑞芳.html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关键词搜索：https://www.jiaokey.com/tag/推进共建“一带一路”教育专题研究.html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