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书名：舌尖上的战争  食物、战争、历史的奇妙联系</w:t>
      </w:r>
    </w:p>
    <w:p>
      <w:r>
        <w:t>作者：李从嘉</w:t>
      </w:r>
    </w:p>
    <w:p>
      <w:r>
        <w:t>出版社：长春:吉林文史出版社,2018.08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舌尖上的战争  食物、战争、历史的奇妙联系 评论地址：https://www.jiaokey.com/book/detail/14521109.html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