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书名：翻译符号学视阈下的《红高粱》文本阐释</w:t>
      </w:r>
    </w:p>
    <w:p>
      <w:r>
        <w:t>作者：潘琳琳著</w:t>
      </w:r>
    </w:p>
    <w:p>
      <w:r>
        <w:t>出版社：苏州:苏州大学出版社,2018.09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翻译符号学视阈下的《红高粱》文本阐释 评论地址：https://www.jiaokey.com/book/detail/14521090.html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