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泰州1.6亿元天价  环境公益案  诉讼手记</w:t>
      </w:r>
    </w:p>
    <w:p>
      <w:r>
        <w:rPr>
          <w:rFonts w:ascii="宋体" w:hAnsi="宋体" w:eastAsia="宋体"/>
          <w:sz w:val="24"/>
        </w:rPr>
        <w:t>乔刚，胡环宇著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泰州1.6亿元天价  环境公益案  诉讼手记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乔刚，胡环宇著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本书出售、求购地址：https://www.jiaokey.com/book/detail/14521087.html</w:t>
      </w:r>
    </w:p>
    <w:p>
      <w:r>
        <w:t>更多相关图书推荐：https://www.jiaokey.com</w:t>
      </w:r>
    </w:p>
    <w:p>
      <w:r>
        <w:t>乔刚，胡环宇著 其他作品：https://www.jiaokey.com/tag/乔刚，胡环宇著.html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关键词搜索：https://www.jiaokey.com/tag/泰州1.6亿元天价  环境公益案  诉讼手记.html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