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追问警察讯问方法  比较法的视角  汉英对照</w:t>
      </w:r>
    </w:p>
    <w:p>
      <w:r>
        <w:rPr>
          <w:rFonts w:ascii="宋体" w:hAnsi="宋体" w:eastAsia="宋体"/>
          <w:sz w:val="24"/>
        </w:rPr>
        <w:t>柏恩敬，刘超，高原编译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追问警察讯问方法  比较法的视角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柏恩敬，刘超，高原编译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本书出售、求购地址：https://www.jiaokey.com/book/detail/14521076.html</w:t>
      </w:r>
    </w:p>
    <w:p>
      <w:r>
        <w:t>更多相关图书推荐：https://www.jiaokey.com</w:t>
      </w:r>
    </w:p>
    <w:p>
      <w:r>
        <w:t>柏恩敬，刘超，高原编译 其他作品：https://www.jiaokey.com/tag/柏恩敬，刘超，高原编译.html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关键词搜索：https://www.jiaokey.com/tag/追问警察讯问方法  比较法的视角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