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书名：极简周易谷园著  写给普通读者的《周易》入门书</w:t>
      </w:r>
    </w:p>
    <w:p>
      <w:r>
        <w:t>作者：谷园著</w:t>
      </w:r>
    </w:p>
    <w:p>
      <w:r>
        <w:t>出版社：成都:天地出版社,2018.08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极简周易谷园著  写给普通读者的《周易》入门书 评论地址：https://www.jiaokey.com/book/detail/14521056.html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