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千秋诗歌  下</w:t>
      </w:r>
    </w:p>
    <w:p>
      <w:r>
        <w:rPr>
          <w:rFonts w:ascii="宋体" w:hAnsi="宋体" w:eastAsia="宋体"/>
          <w:sz w:val="24"/>
        </w:rPr>
        <w:t>秦箐，方顺贵编著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1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10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1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千秋诗歌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秦箐，方顺贵编著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古典诗歌-诗歌欣赏-中国-小学-课外读物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本书出售、求购地址：https://www.jiaokey.com/book/detail/14521054.html</w:t>
      </w:r>
    </w:p>
    <w:p>
      <w:r>
        <w:t>更多相关图书推荐：https://www.jiaokey.com</w:t>
      </w:r>
    </w:p>
    <w:p>
      <w:r>
        <w:t>秦箐，方顺贵编著 其他作品：https://www.jiaokey.com/tag/秦箐，方顺贵编著.html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关键词搜索：https://www.jiaokey.com/tag/古典诗歌-诗歌欣赏-中国-小学-课外读物.html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