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书名：巴赫平均律钢琴曲集演奏指导</w:t>
      </w:r>
    </w:p>
    <w:p>
      <w:r>
        <w:t>作者：唐纳德·弗兰西斯·托维，谢贝妮，李小巾</w:t>
      </w:r>
    </w:p>
    <w:p>
      <w:r>
        <w:t>出版社：上海:上海教育出版社,2018.07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巴赫平均律钢琴曲集演奏指导 评论地址：https://www.jiaokey.com/book/detail/14521049.html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