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2018年国家统一法律职业资格考试辅导用书配套测试题解  6  民事诉讼法与仲裁制度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2018年国家统一法律职业资格考试辅导用书配套测试题解  6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本书出售、求购地址：https://www.jiaokey.com/book/detail/14521026.html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关键词搜索：https://www.jiaokey.com/tag/2018年国家统一法律职业资格考试辅导用书配套测试题解  6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