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2018年易错易混考点随身记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2018年易错易混考点随身记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本书出售、求购地址：https://www.jiaokey.com/book/detail/14521011.html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关键词搜索：https://www.jiaokey.com/tag/2018年易错易混考点随身记.html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