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爸爸坐在一只鸭子上=DADDY SAT ON A DUCK</w:t>
      </w:r>
    </w:p>
    <w:p>
      <w:r>
        <w:rPr>
          <w:rFonts w:ascii="宋体" w:hAnsi="宋体" w:eastAsia="宋体"/>
          <w:sz w:val="24"/>
        </w:rPr>
        <w:t>（美）斯科特·M·科恩；王雪译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爸爸坐在一只鸭子上=DADDY SAT ON A DUCK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（美）斯科特·M·科恩；王雪译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本书出售、求购地址：https://www.jiaokey.com/book/detail/14520978.html</w:t>
      </w:r>
    </w:p>
    <w:p>
      <w:r>
        <w:t>更多相关图书推荐：https://www.jiaokey.com</w:t>
      </w:r>
    </w:p>
    <w:p>
      <w:r>
        <w:t>（美）斯科特·M·科恩；王雪译 其他作品：https://www.jiaokey.com/tag/（美）斯科特·M·科恩；王雪译.html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关键词搜索：https://www.jiaokey.com/tag/爸爸坐在一只鸭子上=DADDY SAT ON A DUCK.html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