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书名：鸡皮疙瘩  百变闯关大探险系列  漫画魔窟  巨齿狂猿=LITTLE COMIC SHOP OF HORRORS·INVADERS FROM THE BIG SCREEN</w:t>
      </w:r>
    </w:p>
    <w:p>
      <w:r>
        <w:t>作者：（美）斯坦(Stine,R.L.)著；叶芊译</w:t>
      </w:r>
    </w:p>
    <w:p>
      <w:r>
        <w:t>出版社：南宁:接力出版社,2012.10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鸡皮疙瘩  百变闯关大探险系列  漫画魔窟  巨齿狂猿=LITTLE COMIC SHOP OF HORRORS·INVADERS FROM THE BIG SCREEN 评论地址：https://www.jiaokey.com/book/detail/14520964.html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