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电梯里的外星替身  可乐罐里的许愿妖怪=ELEVATOR TO NOWHERE·SEREAM OF THE EVIL GENIE</w:t>
      </w:r>
    </w:p>
    <w:p>
      <w:r>
        <w:rPr>
          <w:rFonts w:ascii="宋体" w:hAnsi="宋体" w:eastAsia="宋体"/>
          <w:sz w:val="24"/>
        </w:rPr>
        <w:t>R.L.）著周玉军译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电梯里的外星替身  可乐罐里的许愿妖怪=ELEVATOR TO NOWHERE·SEREAM OF THE EVIL GENIE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R.L.）著周玉军译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本书出售、求购地址：https://www.jiaokey.com/book/detail/14520962.html</w:t>
      </w:r>
    </w:p>
    <w:p>
      <w:r>
        <w:t>更多相关图书推荐：https://www.jiaokey.com</w:t>
      </w:r>
    </w:p>
    <w:p>
      <w:r>
        <w:t>R.L.）著周玉军译 其他作品：https://www.jiaokey.com/tag/R.L.）著周玉军译.html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关键词搜索：https://www.jiaokey.com/tag/电梯里的外星替身  可乐罐里的许愿妖怪=ELEVATOR TO NOWHERE·SEREAM OF THE EVIL GENIE.html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