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书名：我和老爸</w:t>
      </w:r>
    </w:p>
    <w:p>
      <w:r>
        <w:t>作者：（美）莉兹·克里莫文·图；周高逸译</w:t>
      </w:r>
    </w:p>
    <w:p>
      <w:r>
        <w:t>出版社：长江少年儿童出版社,2016.04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我和老爸 评论地址：https://www.jiaokey.com/book/detail/14520945.html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