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万国儿童文学经典文库  真假王子  彩绘版</w:t>
      </w:r>
    </w:p>
    <w:p>
      <w:r>
        <w:rPr>
          <w:rFonts w:ascii="宋体" w:hAnsi="宋体" w:eastAsia="宋体"/>
          <w:sz w:val="24"/>
        </w:rPr>
        <w:t>（莫桑比克）佚名著；王一明编译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万国儿童文学经典文库  真假王子  彩绘版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（莫桑比克）佚名著；王一明编译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本书出售、求购地址：https://www.jiaokey.com/book/detail/14520939.html</w:t>
      </w:r>
    </w:p>
    <w:p>
      <w:r>
        <w:t>更多相关图书推荐：https://www.jiaokey.com</w:t>
      </w:r>
    </w:p>
    <w:p>
      <w:r>
        <w:t>（莫桑比克）佚名著；王一明编译 其他作品：https://www.jiaokey.com/tag/（莫桑比克）佚名著；王一明编译.html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关键词搜索：https://www.jiaokey.com/tag/万国儿童文学经典文库  真假王子  彩绘版.html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