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老鼠鼻子夹面包</w:t>
      </w:r>
    </w:p>
    <w:p>
      <w:r>
        <w:rPr>
          <w:rFonts w:ascii="宋体" w:hAnsi="宋体" w:eastAsia="宋体"/>
          <w:sz w:val="24"/>
        </w:rPr>
        <w:t>（英）达兰·金著；（英）罗伯茨绘；舒杭丽译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老鼠鼻子夹面包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（英）达兰·金著；（英）罗伯茨绘；舒杭丽译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本书出售、求购地址：https://www.jiaokey.com/book/detail/14520931.html</w:t>
      </w:r>
    </w:p>
    <w:p>
      <w:r>
        <w:t>更多相关图书推荐：https://www.jiaokey.com</w:t>
      </w:r>
    </w:p>
    <w:p>
      <w:r>
        <w:t>（英）达兰·金著；（英）罗伯茨绘；舒杭丽译 其他作品：https://www.jiaokey.com/tag/（英）达兰·金著；（英）罗伯茨绘；舒杭丽译.html</w:t>
      </w:r>
    </w:p>
    <w:p>
      <w:r>
        <w:t>贵阳:贵州人民出版社,2011.04 出版图书：https://www.jiaokey.com/tag/贵阳:贵州人民出版社,2011.04.html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