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万国儿童文学经典文库  熊都督  彩绘本</w:t>
      </w:r>
    </w:p>
    <w:p>
      <w:r>
        <w:rPr>
          <w:rFonts w:ascii="宋体" w:hAnsi="宋体" w:eastAsia="宋体"/>
          <w:sz w:val="24"/>
        </w:rPr>
        <w:t>萨尔蒂科夫·谢德林著；姜静译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万国儿童文学经典文库  熊都督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萨尔蒂科夫·谢德林著；姜静译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本书出售、求购地址：https://www.jiaokey.com/book/detail/14520917.html</w:t>
      </w:r>
    </w:p>
    <w:p>
      <w:r>
        <w:t>更多相关图书推荐：https://www.jiaokey.com</w:t>
      </w:r>
    </w:p>
    <w:p>
      <w:r>
        <w:t>萨尔蒂科夫·谢德林著；姜静译 其他作品：https://www.jiaokey.com/tag/萨尔蒂科夫·谢德林著；姜静译.html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关键词搜索：https://www.jiaokey.com/tag/万国儿童文学经典文库  熊都督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