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书名：柳树风声</w:t>
      </w:r>
    </w:p>
    <w:p>
      <w:r>
        <w:t>作者：（美）肯尼斯·格雷厄姆著；史天庭，武庆云译</w:t>
      </w:r>
    </w:p>
    <w:p>
      <w:r>
        <w:t>出版社：北京:大众文艺出版社,2009.01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柳树风声 评论地址：https://www.jiaokey.com/book/detail/14520901.html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