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狼兄弟  6  魔穴大战</w:t>
      </w:r>
    </w:p>
    <w:p>
      <w:r>
        <w:rPr>
          <w:rFonts w:ascii="宋体" w:hAnsi="宋体" w:eastAsia="宋体"/>
          <w:sz w:val="24"/>
        </w:rPr>
        <w:t>（英）米雪儿·佩弗著；于宥均译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狼兄弟  6  魔穴大战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（英）米雪儿·佩弗著；于宥均译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本书出售、求购地址：https://www.jiaokey.com/book/detail/14520886.html</w:t>
      </w:r>
    </w:p>
    <w:p>
      <w:r>
        <w:t>更多相关图书推荐：https://www.jiaokey.com</w:t>
      </w:r>
    </w:p>
    <w:p>
      <w:r>
        <w:t>（英）米雪儿·佩弗著；于宥均译 其他作品：https://www.jiaokey.com/tag/（英）米雪儿·佩弗著；于宥均译.html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关键词搜索：https://www.jiaokey.com/tag/狼兄弟  6  魔穴大战.html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