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书名：花的故事  花语</w:t>
      </w:r>
    </w:p>
    <w:p>
      <w:r>
        <w:t>作者：（日）立原绘里香著；本尚子插图；张建林译</w:t>
      </w:r>
    </w:p>
    <w:p>
      <w:r>
        <w:t>出版社：南宁:广西科学技术出版社,2012.05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花的故事  花语 评论地址：https://www.jiaokey.com/book/detail/14520885.html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