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地铁鼻涕虫  罐装吸血狗</w:t>
      </w:r>
    </w:p>
    <w:p>
      <w:r>
        <w:rPr>
          <w:rFonts w:ascii="宋体" w:hAnsi="宋体" w:eastAsia="宋体"/>
          <w:sz w:val="24"/>
        </w:rPr>
        <w:t>（美）R.L.斯坦著；袁异译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地铁鼻涕虫  罐装吸血狗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（美）R.L.斯坦著；袁异译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本书出售、求购地址：https://www.jiaokey.com/book/detail/14520877.html</w:t>
      </w:r>
    </w:p>
    <w:p>
      <w:r>
        <w:t>更多相关图书推荐：https://www.jiaokey.com</w:t>
      </w:r>
    </w:p>
    <w:p>
      <w:r>
        <w:t>（美）R.L.斯坦著；袁异译 其他作品：https://www.jiaokey.com/tag/（美）R.L.斯坦著；袁异译.html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关键词搜索：https://www.jiaokey.com/tag/地铁鼻涕虫  罐装吸血狗.html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