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木棉花开  华南理工大学校园文化品牌活动</w:t>
      </w:r>
    </w:p>
    <w:p>
      <w:r>
        <w:rPr>
          <w:rFonts w:ascii="宋体" w:hAnsi="宋体" w:eastAsia="宋体"/>
          <w:sz w:val="24"/>
        </w:rPr>
        <w:t>张振刚主编；房俊东，雷育胜，李卫青副主编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木棉花开  华南理工大学校园文化品牌活动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张振刚主编；房俊东，雷育胜，李卫青副主编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本书出售、求购地址：https://www.jiaokey.com/book/detail/14520853.html</w:t>
      </w:r>
    </w:p>
    <w:p>
      <w:r>
        <w:t>更多相关图书推荐：https://www.jiaokey.com</w:t>
      </w:r>
    </w:p>
    <w:p>
      <w:r>
        <w:t>张振刚主编；房俊东，雷育胜，李卫青副主编 其他作品：https://www.jiaokey.com/tag/张振刚主编；房俊东，雷育胜，李卫青副主编.html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关键词搜索：https://www.jiaokey.com/tag/木棉花开  华南理工大学校园文化品牌活动.html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