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  双色版  含微课</w:t>
      </w:r>
    </w:p>
    <w:p>
      <w:r>
        <w:rPr>
          <w:rFonts w:ascii="宋体" w:hAnsi="宋体" w:eastAsia="宋体"/>
          <w:sz w:val="24"/>
        </w:rPr>
        <w:t>叶敏，谭润志，杨荣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  双色版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叶敏，谭润志，杨荣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本书出售、求购地址：https://www.jiaokey.com/book/detail/14520851.html</w:t>
      </w:r>
    </w:p>
    <w:p>
      <w:r>
        <w:t>更多相关图书推荐：https://www.jiaokey.com</w:t>
      </w:r>
    </w:p>
    <w:p>
      <w:r>
        <w:t>叶敏，谭润志，杨荣 其他作品：https://www.jiaokey.com/tag/叶敏，谭润志，杨荣.html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关键词搜索：https://www.jiaokey.com/tag/大学生创新创业教育  双色版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