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新版名牌小学入学全方案  学前语文</w:t>
      </w:r>
    </w:p>
    <w:p>
      <w:r>
        <w:t>作者：陈琪敬著；王冉等绘</w:t>
      </w:r>
    </w:p>
    <w:p>
      <w:r>
        <w:t>出版社：南昌：江西高校出版社</w:t>
      </w:r>
    </w:p>
    <w:p>
      <w:r>
        <w:t>出版日期：2012.09</w:t>
      </w:r>
    </w:p>
    <w:p>
      <w:r>
        <w:t>总页数：160</w:t>
      </w:r>
    </w:p>
    <w:p>
      <w:r>
        <w:t>更多请访问教客网: www.jiaokey.com</w:t>
      </w:r>
    </w:p>
    <w:p>
      <w:r>
        <w:t>东方沃野  新版名牌小学入学全方案  学前语文 评论地址：https://www.jiaokey.com/book/detail/14520841.html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