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谱写中国梦江苏新篇章  江苏省决策咨询研究基地成果报告汇编  2013  下</w:t>
      </w:r>
    </w:p>
    <w:p>
      <w:r>
        <w:rPr>
          <w:rFonts w:ascii="宋体" w:hAnsi="宋体" w:eastAsia="宋体"/>
          <w:sz w:val="24"/>
        </w:rPr>
        <w:t>江苏省哲学社会科学界联合会编；刘德海主编；汪兴国，徐之顺，崔建军副主编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谱写中国梦江苏新篇章  江苏省决策咨询研究基地成果报告汇编  2013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江苏省哲学社会科学界联合会编；刘德海主编；汪兴国，徐之顺，崔建军副主编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本书出售、求购地址：https://www.jiaokey.com/book/detail/14520825.html</w:t>
      </w:r>
    </w:p>
    <w:p>
      <w:r>
        <w:t>更多相关图书推荐：https://www.jiaokey.com</w:t>
      </w:r>
    </w:p>
    <w:p>
      <w:r>
        <w:t>江苏省哲学社会科学界联合会编；刘德海主编；汪兴国，徐之顺，崔建军副主编 其他作品：https://www.jiaokey.com/tag/江苏省哲学社会科学界联合会编；刘德海主编；汪兴国，徐之顺，崔建军副主编.html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关键词搜索：https://www.jiaokey.com/tag/谱写中国梦江苏新篇章  江苏省决策咨询研究基地成果报告汇编  2013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