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中国创新创业发展报告</w:t>
      </w:r>
    </w:p>
    <w:p>
      <w:r>
        <w:rPr>
          <w:rFonts w:ascii="宋体" w:hAnsi="宋体" w:eastAsia="宋体"/>
          <w:sz w:val="24"/>
        </w:rPr>
        <w:t>李东红，徐金宝主编；葛菲，施鹏丽副主编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中国创新创业发展报告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李东红，徐金宝主编；葛菲，施鹏丽副主编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本书出售、求购地址：https://www.jiaokey.com/book/detail/14520799.html</w:t>
      </w:r>
    </w:p>
    <w:p>
      <w:r>
        <w:t>更多相关图书推荐：https://www.jiaokey.com</w:t>
      </w:r>
    </w:p>
    <w:p>
      <w:r>
        <w:t>李东红，徐金宝主编；葛菲，施鹏丽副主编 其他作品：https://www.jiaokey.com/tag/李东红，徐金宝主编；葛菲，施鹏丽副主编.html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关键词搜索：https://www.jiaokey.com/tag/中国创新创业发展报告.html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