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国防建设资源配置制度研究</w:t>
      </w:r>
    </w:p>
    <w:p>
      <w:r>
        <w:rPr>
          <w:rFonts w:ascii="宋体" w:hAnsi="宋体" w:eastAsia="宋体"/>
          <w:sz w:val="24"/>
        </w:rPr>
        <w:t>武希志主编；王江琦，王亚红副主编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国防建设资源配置制度研究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武希志主编；王江琦，王亚红副主编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本书出售、求购地址：https://www.jiaokey.com/book/detail/14520747.html</w:t>
      </w:r>
    </w:p>
    <w:p>
      <w:r>
        <w:t>更多相关图书推荐：https://www.jiaokey.com</w:t>
      </w:r>
    </w:p>
    <w:p>
      <w:r>
        <w:t>武希志主编；王江琦，王亚红副主编 其他作品：https://www.jiaokey.com/tag/武希志主编；王江琦，王亚红副主编.html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关键词搜索：https://www.jiaokey.com/tag/国防建设资源配置制度研究.html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