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书名：普通高等院校“十三五”应用型规划教材  大学生职业生涯规划</w:t>
      </w:r>
    </w:p>
    <w:p>
      <w:r>
        <w:t>作者：张涛著</w:t>
      </w:r>
    </w:p>
    <w:p>
      <w:r>
        <w:t>出版社：开封:河南大学出版社,2017.09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普通高等院校“十三五”应用型规划教材  大学生职业生涯规划 评论地址：https://www.jiaokey.com/book/detail/14520666.html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