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书名：体育消费者行为学</w:t>
      </w:r>
    </w:p>
    <w:p>
      <w:r>
        <w:t>作者：杨涛，王芳主编</w:t>
      </w:r>
    </w:p>
    <w:p>
      <w:r>
        <w:t>出版社：陕西师范大学出版总社,2018.06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体育消费者行为学 评论地址：https://www.jiaokey.com/book/detail/14520616.html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