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书名：幼儿园区域活动指导手册  建构区</w:t>
      </w:r>
    </w:p>
    <w:p>
      <w:r>
        <w:t>作者：林玉萍著</w:t>
      </w:r>
    </w:p>
    <w:p>
      <w:r>
        <w:t>出版社：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幼儿园区域活动指导手册  建构区 评论地址：https://www.jiaokey.com/book/detail/14520597.html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