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名师名校名校长书系  优秀科技实践活动案例及设计指导</w:t>
      </w:r>
    </w:p>
    <w:p>
      <w:r>
        <w:rPr>
          <w:rFonts w:ascii="宋体" w:hAnsi="宋体" w:eastAsia="宋体"/>
          <w:sz w:val="24"/>
        </w:rPr>
        <w:t>万莹莹著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名师名校名校长书系  优秀科技实践活动案例及设计指导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本书出售、求购地址：https://www.jiaokey.com/book/detail/14520579.html</w:t>
      </w:r>
    </w:p>
    <w:p>
      <w:r>
        <w:t>更多相关图书推荐：https://www.jiaokey.com</w:t>
      </w:r>
    </w:p>
    <w:p>
      <w:r>
        <w:t>万莹莹著 其他作品：https://www.jiaokey.com/tag/万莹莹著.html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关键词搜索：https://www.jiaokey.com/tag/名师名校名校长书系  优秀科技实践活动案例及设计指导.html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