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陈姗姗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9787568905015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大学生－职业选择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学生职业生涯规划与就业创业指导》以大学生为主体进行撰写，站在大学生的立场上对其职业生涯规划与求职应试进行指导，对创新创业的知识进行介绍。分模块按先后顺序要求学生在了解职业生涯知识的前提下，以生涯规划与发展为目的．进行自我分析，有意识地认识和了解职业世界．并在此基础上，对自己的大学生涯，乃至职业生涯进行认真规划。根据规划要求的内容．促进大学生积极寻找职业发展的突破口，对自我进行改造。提升从业技能，并掌握相关的求职应试技巧。大学生在从业过程中，还要养成良好的职业素质，提升各方面的职业能力。而对于想创业的同学，《大学生职业生涯规划与就业创业指导》也提供了丰富的知识与内容，并给出了部分延伸案例，以供同学们分析和参考学习。通过对系统全面的职业生涯规划内容、就业与创业内容的深入学习，大学生会逐步适应职业的要求，顺利实现从学生到职业人过程的转变。相对于前面两本职业生涯规划书，《大学生职业生涯规划与就业创业指导》大篇幅增加了有关大学生创新创业的内容，为有创业意向和将来可能走上自主创业道路的同学们提供相关知识。</w:t>
      </w:r>
    </w:p>
    <w:p/>
    <w:p>
      <w:r>
        <w:t>本书出售、求购地址：https://www.jiaokey.com/book/detail/14520517.html</w:t>
      </w:r>
    </w:p>
    <w:p>
      <w:r>
        <w:t>更多学校管理图书推荐：https://www.jiaokey.com</w:t>
      </w:r>
    </w:p>
    <w:p>
      <w:r>
        <w:t>陈姗姗 其他作品：https://www.jiaokey.com/tag/陈姗姗.html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关键词搜索：https://www.jiaokey.com/tag/大学生－职业选择.html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