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好妈妈是天然的老师  优质父母10堂成长课</w:t>
      </w:r>
    </w:p>
    <w:p>
      <w:r>
        <w:rPr>
          <w:rFonts w:ascii="宋体" w:hAnsi="宋体" w:eastAsia="宋体"/>
          <w:sz w:val="24"/>
        </w:rPr>
        <w:t>（美）陈晚著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好妈妈是天然的老师  优质父母10堂成长课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本书出售、求购地址：https://www.jiaokey.com/book/detail/14520511.html</w:t>
      </w:r>
    </w:p>
    <w:p>
      <w:r>
        <w:t>更多相关图书推荐：https://www.jiaokey.com</w:t>
      </w:r>
    </w:p>
    <w:p>
      <w:r>
        <w:t>（美）陈晚著 其他作品：https://www.jiaokey.com/tag/（美）陈晚著.html</w:t>
      </w:r>
    </w:p>
    <w:p>
      <w:r>
        <w:t>关键词搜索：https://www.jiaokey.com/tag/好妈妈是天然的老师  优质父母10堂成长课.html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