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教师学习力探微</w:t>
      </w:r>
    </w:p>
    <w:p>
      <w:r>
        <w:rPr>
          <w:rFonts w:ascii="宋体" w:hAnsi="宋体" w:eastAsia="宋体"/>
          <w:sz w:val="24"/>
        </w:rPr>
        <w:t>祝传武主编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教师学习力探微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小学教师-终生教育-学习能力-能力培养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本书出售、求购地址：https://www.jiaokey.com/book/detail/14520473.html</w:t>
      </w:r>
    </w:p>
    <w:p>
      <w:r>
        <w:t>更多相关图书推荐：https://www.jiaokey.com</w:t>
      </w:r>
    </w:p>
    <w:p>
      <w:r>
        <w:t>祝传武主编 其他作品：https://www.jiaokey.com/tag/祝传武主编.html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关键词搜索：https://www.jiaokey.com/tag/小学教师-终生教育-学习能力-能力培养.html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