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书名：蒙台梭利早期教育法  2018年新升级版</w:t>
      </w:r>
    </w:p>
    <w:p>
      <w:r>
        <w:t>作者：（意）蒙台梭&lt;font color=Red&gt;利&lt;/font&gt;著；龙玫译</w:t>
      </w:r>
    </w:p>
    <w:p>
      <w:r>
        <w:t>出版社：杭州:浙江工商大学出版社,2018.01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蒙台梭利早期教育法  2018年新升级版 评论地址：https://www.jiaokey.com/book/detail/14520472.html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