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书名：今天我们如何做好班主任  成功班主任案头</w:t>
      </w:r>
    </w:p>
    <w:p>
      <w:r>
        <w:t>作者：马瑞彬，张文奎编</w:t>
      </w:r>
    </w:p>
    <w:p>
      <w:r>
        <w:t>出版社：北京：航空工业出版社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今天我们如何做好班主任  成功班主任案头 评论地址：https://www.jiaokey.com/book/detail/14520452.html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