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书名：“双”大学建设11讲</w:t>
      </w:r>
    </w:p>
    <w:p>
      <w:r>
        <w:t>作者：田建国著</w:t>
      </w:r>
    </w:p>
    <w:p>
      <w:r>
        <w:t>出版社：东营:中国石油大学出版社,2017.01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“双”大学建设11讲 评论地址：https://www.jiaokey.com/book/detail/14520427.html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