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名师作文课  图拆范文  图导写作  五年级  下</w:t>
      </w:r>
    </w:p>
    <w:p>
      <w:r>
        <w:rPr>
          <w:rFonts w:ascii="宋体" w:hAnsi="宋体" w:eastAsia="宋体"/>
          <w:sz w:val="24"/>
        </w:rPr>
        <w:t>何向梅编著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名师作文课  图拆范文  图导写作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广州:华南理工大学出版社,2018.02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本书出售、求购地址：https://www.jiaokey.com/book/detail/14520415.html</w:t>
      </w:r>
    </w:p>
    <w:p>
      <w:r>
        <w:t>更多相关图书推荐：https://www.jiaokey.com</w:t>
      </w:r>
    </w:p>
    <w:p>
      <w:r>
        <w:t>何向梅编著 其他作品：https://www.jiaokey.com/tag/何向梅编著.html</w:t>
      </w:r>
    </w:p>
    <w:p>
      <w:r>
        <w:t>广州:华南理工大学出版社,2018.02 出版图书：https://www.jiaokey.com/tag/广州:华南理工大学出版社,2018.02.html</w:t>
      </w:r>
    </w:p>
    <w:p>
      <w:r>
        <w:t>关键词搜索：https://www.jiaokey.com/tag/作文课－小学－教学参考资料.html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