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名师名校名校长书系  班主任那些事儿</w:t>
      </w:r>
    </w:p>
    <w:p>
      <w:r>
        <w:rPr>
          <w:rFonts w:ascii="宋体" w:hAnsi="宋体" w:eastAsia="宋体"/>
          <w:sz w:val="24"/>
        </w:rPr>
        <w:t>周锦，李桂兰著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0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名师名校名校长书系  班主任那些事儿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周锦，李桂兰著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长春:东北师范大学出版社,2018.06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小学－班主任工作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本书出售、求购地址：https://www.jiaokey.com/book/detail/14520385.html</w:t>
      </w:r>
    </w:p>
    <w:p>
      <w:r>
        <w:t>更多相关图书推荐：https://www.jiaokey.com</w:t>
      </w:r>
    </w:p>
    <w:p>
      <w:r>
        <w:t>周锦，李桂兰著 其他作品：https://www.jiaokey.com/tag/周锦，李桂兰著.html</w:t>
      </w:r>
    </w:p>
    <w:p>
      <w:r>
        <w:t>长春:东北师范大学出版社,2018.06 出版图书：https://www.jiaokey.com/tag/长春:东北师范大学出版社,2018.06.html</w:t>
      </w:r>
    </w:p>
    <w:p>
      <w:r>
        <w:t>关键词搜索：https://www.jiaokey.com/tag/小学－班主任工作.html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