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书名：1944年桂林保卫战研究</w:t>
      </w:r>
    </w:p>
    <w:p>
      <w:r>
        <w:t>作者：贺金林，张季，胡燕等著</w:t>
      </w:r>
    </w:p>
    <w:p>
      <w:r>
        <w:t>出版社：湘潭:湘潭大学出版社,2016.12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1944年桂林保卫战研究 评论地址：https://www.jiaokey.com/book/detail/14520372.html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