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毛泽东传  最新版全译本  插图本</w:t>
      </w:r>
    </w:p>
    <w:p>
      <w:r>
        <w:rPr>
          <w:rFonts w:ascii="宋体" w:hAnsi="宋体" w:eastAsia="宋体"/>
          <w:sz w:val="24"/>
        </w:rPr>
        <w:t>（美）罗斯·特里尔（Ross Terrill）著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毛泽东传  最新版全译本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（美）罗斯·特里尔（Ross Terrill）著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本书出售、求购地址：https://www.jiaokey.com/book/detail/14520358.html</w:t>
      </w:r>
    </w:p>
    <w:p>
      <w:r>
        <w:t>更多相关图书推荐：https://www.jiaokey.com</w:t>
      </w:r>
    </w:p>
    <w:p>
      <w:r>
        <w:t>（美）罗斯·特里尔（Ross Terrill）著 其他作品：https://www.jiaokey.com/tag/（美）罗斯·特里尔（Ross Terrill）著.html</w:t>
      </w:r>
    </w:p>
    <w:p>
      <w:r>
        <w:t>关键词搜索：https://www.jiaokey.com/tag/毛泽东传  最新版全译本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