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书名：毛泽东头像剪纸艺术</w:t>
      </w:r>
    </w:p>
    <w:p>
      <w:r>
        <w:t>作者：吴建伟剪刻；四渡赤水纪念馆编</w:t>
      </w:r>
    </w:p>
    <w:p>
      <w:r>
        <w:t>出版社：贵阳：贵州民族出版社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毛泽东头像剪纸艺术 评论地址：https://www.jiaokey.com/book/detail/14520345.html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