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书名：周恩来研究资料目录索引  修订版  周恩来研究室  附编</w:t>
      </w:r>
    </w:p>
    <w:p>
      <w:r>
        <w:t>作者：施振宏，孙国权编</w:t>
      </w:r>
    </w:p>
    <w:p>
      <w:r>
        <w:t>出版社：北京:中央文献出版社,2018.01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周恩来研究资料目录索引  修订版  周恩来研究室  附编 评论地址：https://www.jiaokey.com/book/detail/14520335.html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