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书名：坎市镇志</w:t>
      </w:r>
    </w:p>
    <w:p>
      <w:r>
        <w:t>作者：福建省永定县&lt;font color=Red&gt;坎&lt;/font&gt;市镇人民政府</w:t>
      </w:r>
    </w:p>
    <w:p>
      <w:r>
        <w:t>出版社：2003.07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坎市镇志 评论地址：https://www.jiaokey.com/book/detail/14520299.html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