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Kubernetes权威指南  企业级容器云实战</w:t>
      </w:r>
    </w:p>
    <w:p>
      <w:r>
        <w:rPr>
          <w:rFonts w:ascii="宋体" w:hAnsi="宋体" w:eastAsia="宋体"/>
          <w:sz w:val="24"/>
        </w:rPr>
        <w:t>闫健勇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Kubernetes权威指南  企业级容器云实战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闫健勇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本书出售、求购地址：https://www.jiaokey.com/book/detail/14520266.html</w:t>
      </w:r>
    </w:p>
    <w:p>
      <w:r>
        <w:t>更多相关图书推荐：https://www.jiaokey.com</w:t>
      </w:r>
    </w:p>
    <w:p>
      <w:r>
        <w:t>闫健勇 其他作品：https://www.jiaokey.com/tag/闫健勇.html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关键词搜索：https://www.jiaokey.com/tag/Kubernetes权威指南  企业级容器云实战.html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