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书名：最新五笔字型短训教程</w:t>
      </w:r>
    </w:p>
    <w:p>
      <w:r>
        <w:t>作者：石燕芬</w:t>
      </w:r>
    </w:p>
    <w:p>
      <w:r>
        <w:t>出版社：北京日报出版社,2018.07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最新五笔字型短训教程 评论地址：https://www.jiaokey.com/book/detail/14520107.html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