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生死未卜  下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生死未卜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本书出售、求购地址：https://www.jiaokey.com/book/detail/14520072.html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关键词搜索：https://www.jiaokey.com/tag/生死未卜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