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生死未卜  上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生死未卜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本书出售、求购地址：https://www.jiaokey.com/book/detail/14520071.html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关键词搜索：https://www.jiaokey.com/tag/生死未卜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