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个人大数据  可穿戴计算改变人类生活</w:t>
      </w:r>
    </w:p>
    <w:p>
      <w:r>
        <w:rPr>
          <w:rFonts w:ascii="宋体" w:hAnsi="宋体" w:eastAsia="宋体"/>
          <w:sz w:val="24"/>
        </w:rPr>
        <w:t>（爱尔兰）卡哈尔古林（Cathal Gurrin），Alan F.Smea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个人大数据  可穿戴计算改变人类生活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（爱尔兰）卡哈尔古林（Cathal Gurrin），Alan F.Smea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本书出售、求购地址：https://www.jiaokey.com/book/detail/14520024.html</w:t>
      </w:r>
    </w:p>
    <w:p>
      <w:r>
        <w:t>更多相关图书推荐：https://www.jiaokey.com</w:t>
      </w:r>
    </w:p>
    <w:p>
      <w:r>
        <w:t>（爱尔兰）卡哈尔古林（Cathal Gurrin），Alan F.Smea 其他作品：https://www.jiaokey.com/tag/（爱尔兰）卡哈尔古林（Cathal Gurrin），Alan F.Smea.html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关键词搜索：https://www.jiaokey.com/tag/个人大数据  可穿戴计算改变人类生活.html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